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527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Васильевой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походку, невнятную речь, резкий запах алкоголя из полости рта, неопрятный внешний вид, чем вызвал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а, раскаялась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>а, что действительно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398084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опьянения 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469;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фотоотчетом; рапортом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2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Васильеву </w:t>
      </w:r>
      <w:r>
        <w:rPr>
          <w:rStyle w:val="cat-UserDefinedgrp-2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ареста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0rplc-3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7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Timegrp-20rplc-32">
    <w:name w:val="cat-Time grp-20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